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442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0067-01-2026-001239-33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11 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Майстренко Игоря Васильевича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Майстренко И.В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Майстренко И.В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Майстренко И.В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Майстренко И.В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судебного пристава по обеспечению установленного порядка деятельност</w:t>
      </w:r>
      <w:r>
        <w:rPr>
          <w:rFonts w:ascii="Times New Roman" w:eastAsia="Times New Roman" w:hAnsi="Times New Roman" w:cs="Times New Roman"/>
        </w:rPr>
        <w:t>и судов отделения по г. Сургуту;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</w:t>
      </w:r>
      <w:r>
        <w:rPr>
          <w:rFonts w:ascii="Times New Roman" w:eastAsia="Times New Roman" w:hAnsi="Times New Roman" w:cs="Times New Roman"/>
        </w:rPr>
        <w:t>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Майстренко И.В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Майстренко Игоря Васильевича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0412365400675004422617140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11.03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5-442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